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mask    </w:t>
      </w:r>
      <w:r>
        <w:t xml:space="preserve">   surgery    </w:t>
      </w:r>
      <w:r>
        <w:t xml:space="preserve">   mom    </w:t>
      </w:r>
      <w:r>
        <w:t xml:space="preserve">   astronaut    </w:t>
      </w:r>
      <w:r>
        <w:t xml:space="preserve">   Helmet    </w:t>
      </w:r>
      <w:r>
        <w:t xml:space="preserve">   Justin    </w:t>
      </w:r>
      <w:r>
        <w:t xml:space="preserve">   Max    </w:t>
      </w:r>
      <w:r>
        <w:t xml:space="preserve">   bully    </w:t>
      </w:r>
      <w:r>
        <w:t xml:space="preserve">   Jack    </w:t>
      </w:r>
      <w:r>
        <w:t xml:space="preserve">   Charlotte    </w:t>
      </w:r>
      <w:r>
        <w:t xml:space="preserve">   Chewbacca    </w:t>
      </w:r>
      <w:r>
        <w:t xml:space="preserve">   Star Wars    </w:t>
      </w:r>
      <w:r>
        <w:t xml:space="preserve">   Via    </w:t>
      </w:r>
      <w:r>
        <w:t xml:space="preserve">   August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2021-10-11T22:05:39Z</dcterms:created>
  <dcterms:modified xsi:type="dcterms:W3CDTF">2021-10-11T22:05:39Z</dcterms:modified>
</cp:coreProperties>
</file>