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CHARACTER    </w:t>
      </w:r>
      <w:r>
        <w:t xml:space="preserve">   VIA    </w:t>
      </w:r>
      <w:r>
        <w:t xml:space="preserve">   EXTRAORDINARY    </w:t>
      </w:r>
      <w:r>
        <w:t xml:space="preserve">   DAISY    </w:t>
      </w:r>
      <w:r>
        <w:t xml:space="preserve">   STRENGTH    </w:t>
      </w:r>
      <w:r>
        <w:t xml:space="preserve">   MONUMENTS    </w:t>
      </w:r>
      <w:r>
        <w:t xml:space="preserve">   DEEDS    </w:t>
      </w:r>
      <w:r>
        <w:t xml:space="preserve">   AUGUST    </w:t>
      </w:r>
      <w:r>
        <w:t xml:space="preserve">   COURAGE    </w:t>
      </w:r>
      <w:r>
        <w:t xml:space="preserve">   DEFORMED    </w:t>
      </w:r>
      <w:r>
        <w:t xml:space="preserve">   FRIENDSHIP    </w:t>
      </w:r>
      <w:r>
        <w:t xml:space="preserve">   JACK    </w:t>
      </w:r>
      <w:r>
        <w:t xml:space="preserve">   KINDNESS    </w:t>
      </w:r>
      <w:r>
        <w:t xml:space="preserve">   SUMMER    </w:t>
      </w:r>
      <w:r>
        <w:t xml:space="preserve">   SUPPORTED    </w:t>
      </w:r>
      <w:r>
        <w:t xml:space="preserve">   UNIQUE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2021-10-11T22:05:42Z</dcterms:created>
  <dcterms:modified xsi:type="dcterms:W3CDTF">2021-10-11T22:05:42Z</dcterms:modified>
</cp:coreProperties>
</file>