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different    </w:t>
      </w:r>
      <w:r>
        <w:t xml:space="preserve">   RJ Palacio    </w:t>
      </w:r>
      <w:r>
        <w:t xml:space="preserve">   Wonder    </w:t>
      </w:r>
      <w:r>
        <w:t xml:space="preserve">   Beecher Prep    </w:t>
      </w:r>
      <w:r>
        <w:t xml:space="preserve">   extraordinary    </w:t>
      </w:r>
      <w:r>
        <w:t xml:space="preserve">   ordinary    </w:t>
      </w:r>
      <w:r>
        <w:t xml:space="preserve">   Via    </w:t>
      </w:r>
      <w:r>
        <w:t xml:space="preserve">   Julian    </w:t>
      </w:r>
      <w:r>
        <w:t xml:space="preserve">   Summer    </w:t>
      </w:r>
      <w:r>
        <w:t xml:space="preserve">   Jack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2021-10-11T22:05:44Z</dcterms:created>
  <dcterms:modified xsi:type="dcterms:W3CDTF">2021-10-11T22:05:44Z</dcterms:modified>
</cp:coreProperties>
</file>