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Wonder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amos    </w:t>
      </w:r>
      <w:r>
        <w:t xml:space="preserve">   astronaut helmet    </w:t>
      </w:r>
      <w:r>
        <w:t xml:space="preserve">   Henry Ward Beecher    </w:t>
      </w:r>
      <w:r>
        <w:t xml:space="preserve">   nature retreat    </w:t>
      </w:r>
      <w:r>
        <w:t xml:space="preserve">   our town    </w:t>
      </w:r>
      <w:r>
        <w:t xml:space="preserve">   skeleton hill    </w:t>
      </w:r>
      <w:r>
        <w:t xml:space="preserve">   pumpkin    </w:t>
      </w:r>
      <w:r>
        <w:t xml:space="preserve">   plague    </w:t>
      </w:r>
      <w:r>
        <w:t xml:space="preserve">   bleeding scream    </w:t>
      </w:r>
      <w:r>
        <w:t xml:space="preserve">   halloween    </w:t>
      </w:r>
      <w:r>
        <w:t xml:space="preserve">   starwars    </w:t>
      </w:r>
      <w:r>
        <w:t xml:space="preserve">   dark sidious    </w:t>
      </w:r>
      <w:r>
        <w:t xml:space="preserve">   beecher prep    </w:t>
      </w:r>
      <w:r>
        <w:t xml:space="preserve">   courage    </w:t>
      </w:r>
      <w:r>
        <w:t xml:space="preserve">   kindness    </w:t>
      </w:r>
      <w:r>
        <w:t xml:space="preserve">   precept    </w:t>
      </w:r>
      <w:r>
        <w:t xml:space="preserve">   mr tushman    </w:t>
      </w:r>
      <w:r>
        <w:t xml:space="preserve">   mr browne    </w:t>
      </w:r>
      <w:r>
        <w:t xml:space="preserve">   daisy    </w:t>
      </w:r>
      <w:r>
        <w:t xml:space="preserve">   julian    </w:t>
      </w:r>
      <w:r>
        <w:t xml:space="preserve">   justin    </w:t>
      </w:r>
      <w:r>
        <w:t xml:space="preserve">   summer    </w:t>
      </w:r>
      <w:r>
        <w:t xml:space="preserve">   miranda    </w:t>
      </w:r>
      <w:r>
        <w:t xml:space="preserve">   jack will    </w:t>
      </w:r>
      <w:r>
        <w:t xml:space="preserve">   Via    </w:t>
      </w:r>
      <w:r>
        <w:t xml:space="preserve">   August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Wonder</dc:title>
  <dcterms:created xsi:type="dcterms:W3CDTF">2021-10-11T22:05:50Z</dcterms:created>
  <dcterms:modified xsi:type="dcterms:W3CDTF">2021-10-11T22:05:50Z</dcterms:modified>
</cp:coreProperties>
</file>