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Mean    </w:t>
      </w:r>
      <w:r>
        <w:t xml:space="preserve">   Friendship    </w:t>
      </w:r>
      <w:r>
        <w:t xml:space="preserve">   Bully    </w:t>
      </w:r>
      <w:r>
        <w:t xml:space="preserve">   Wonder    </w:t>
      </w:r>
      <w:r>
        <w:t xml:space="preserve">   Tushman    </w:t>
      </w:r>
      <w:r>
        <w:t xml:space="preserve">   Kind    </w:t>
      </w:r>
      <w:r>
        <w:t xml:space="preserve">   Face    </w:t>
      </w:r>
      <w:r>
        <w:t xml:space="preserve">   Deformed    </w:t>
      </w:r>
      <w:r>
        <w:t xml:space="preserve">   Different    </w:t>
      </w:r>
      <w:r>
        <w:t xml:space="preserve">   Smart    </w:t>
      </w:r>
      <w:r>
        <w:t xml:space="preserve">   Middle School    </w:t>
      </w:r>
      <w:r>
        <w:t xml:space="preserve">   Jack    </w:t>
      </w:r>
      <w:r>
        <w:t xml:space="preserve">   Julian    </w:t>
      </w:r>
      <w:r>
        <w:t xml:space="preserve">   Summer    </w:t>
      </w:r>
      <w:r>
        <w:t xml:space="preserve">   Daisy    </w:t>
      </w:r>
      <w:r>
        <w:t xml:space="preserve">   Via    </w:t>
      </w:r>
      <w:r>
        <w:t xml:space="preserve">   Charlotte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2021-10-11T22:05:55Z</dcterms:created>
  <dcterms:modified xsi:type="dcterms:W3CDTF">2021-10-11T22:05:55Z</dcterms:modified>
</cp:coreProperties>
</file>