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Dark Blue    </w:t>
      </w:r>
      <w:r>
        <w:t xml:space="preserve">   Sky    </w:t>
      </w:r>
      <w:r>
        <w:t xml:space="preserve">   Maddie    </w:t>
      </w:r>
      <w:r>
        <w:t xml:space="preserve">   Pink    </w:t>
      </w:r>
      <w:r>
        <w:t xml:space="preserve">   Primrose    </w:t>
      </w:r>
      <w:r>
        <w:t xml:space="preserve">   Addyson    </w:t>
      </w:r>
      <w:r>
        <w:t xml:space="preserve">   Black    </w:t>
      </w:r>
      <w:r>
        <w:t xml:space="preserve">   Fireheart    </w:t>
      </w:r>
      <w:r>
        <w:t xml:space="preserve">   Anna    </w:t>
      </w:r>
      <w:r>
        <w:t xml:space="preserve">   Bookmark    </w:t>
      </w:r>
      <w:r>
        <w:t xml:space="preserve">   Wonder    </w:t>
      </w:r>
      <w:r>
        <w:t xml:space="preserve">   Kindness    </w:t>
      </w:r>
      <w:r>
        <w:t xml:space="preserve">   Grace    </w:t>
      </w:r>
      <w:r>
        <w:t xml:space="preserve">   Light Blue    </w:t>
      </w:r>
      <w:r>
        <w:t xml:space="preserve">   The Difference    </w:t>
      </w:r>
      <w:r>
        <w:t xml:space="preserve">   Via    </w:t>
      </w:r>
      <w:r>
        <w:t xml:space="preserve">   Miranda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2021-10-11T22:05:57Z</dcterms:created>
  <dcterms:modified xsi:type="dcterms:W3CDTF">2021-10-11T22:05:57Z</dcterms:modified>
</cp:coreProperties>
</file>