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astronaut    </w:t>
      </w:r>
      <w:r>
        <w:t xml:space="preserve">   auggie    </w:t>
      </w:r>
      <w:r>
        <w:t xml:space="preserve">   classmates    </w:t>
      </w:r>
      <w:r>
        <w:t xml:space="preserve">   deformity    </w:t>
      </w:r>
      <w:r>
        <w:t xml:space="preserve">   differences    </w:t>
      </w:r>
      <w:r>
        <w:t xml:space="preserve">   family    </w:t>
      </w:r>
      <w:r>
        <w:t xml:space="preserve">   friendship    </w:t>
      </w:r>
      <w:r>
        <w:t xml:space="preserve">   halloween    </w:t>
      </w:r>
      <w:r>
        <w:t xml:space="preserve">   mainstream    </w:t>
      </w:r>
      <w:r>
        <w:t xml:space="preserve">   major tom    </w:t>
      </w:r>
      <w:r>
        <w:t xml:space="preserve">   ordinary    </w:t>
      </w:r>
      <w:r>
        <w:t xml:space="preserve">   scars    </w:t>
      </w:r>
      <w:r>
        <w:t xml:space="preserve">   school    </w:t>
      </w:r>
      <w:r>
        <w:t xml:space="preserve">   science    </w:t>
      </w:r>
      <w:r>
        <w:t xml:space="preserve">   Star Wars    </w:t>
      </w:r>
      <w:r>
        <w:t xml:space="preserve">   summer    </w:t>
      </w:r>
      <w:r>
        <w:t xml:space="preserve">   tic    </w:t>
      </w:r>
      <w:r>
        <w:t xml:space="preserve">   weird    </w:t>
      </w:r>
      <w:r>
        <w:t xml:space="preserve">   wonder    </w:t>
      </w:r>
      <w:r>
        <w:t xml:space="preserve">   zombie kid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2021-10-11T22:06:00Z</dcterms:created>
  <dcterms:modified xsi:type="dcterms:W3CDTF">2021-10-11T22:06:00Z</dcterms:modified>
</cp:coreProperties>
</file>