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syndrome    </w:t>
      </w:r>
      <w:r>
        <w:t xml:space="preserve">   savannah    </w:t>
      </w:r>
      <w:r>
        <w:t xml:space="preserve">   teachercollins    </w:t>
      </w:r>
      <w:r>
        <w:t xml:space="preserve">   mrtushman    </w:t>
      </w:r>
      <w:r>
        <w:t xml:space="preserve">   medal    </w:t>
      </w:r>
      <w:r>
        <w:t xml:space="preserve">   julianalbans    </w:t>
      </w:r>
      <w:r>
        <w:t xml:space="preserve">   isabel    </w:t>
      </w:r>
      <w:r>
        <w:t xml:space="preserve">   graduation    </w:t>
      </w:r>
      <w:r>
        <w:t xml:space="preserve">   empathy    </w:t>
      </w:r>
      <w:r>
        <w:t xml:space="preserve">   cleftpalate    </w:t>
      </w:r>
      <w:r>
        <w:t xml:space="preserve">   daisy    </w:t>
      </w:r>
      <w:r>
        <w:t xml:space="preserve">   camping    </w:t>
      </w:r>
      <w:r>
        <w:t xml:space="preserve">   beecherprep    </w:t>
      </w:r>
      <w:r>
        <w:t xml:space="preserve">   auggie    </w:t>
      </w:r>
      <w:r>
        <w:t xml:space="preserve">   summerdawson    </w:t>
      </w:r>
      <w:r>
        <w:t xml:space="preserve">   pullman    </w:t>
      </w:r>
      <w:r>
        <w:t xml:space="preserve">   olivia    </w:t>
      </w:r>
      <w:r>
        <w:t xml:space="preserve">   miranda    </w:t>
      </w:r>
      <w:r>
        <w:t xml:space="preserve">   manhattan    </w:t>
      </w:r>
      <w:r>
        <w:t xml:space="preserve">   jackwill    </w:t>
      </w:r>
      <w:r>
        <w:t xml:space="preserve">   halloween    </w:t>
      </w:r>
      <w:r>
        <w:t xml:space="preserve">   gang    </w:t>
      </w:r>
      <w:r>
        <w:t xml:space="preserve">   deformity    </w:t>
      </w:r>
      <w:r>
        <w:t xml:space="preserve">   compassion    </w:t>
      </w:r>
      <w:r>
        <w:t xml:space="preserve">   charlottecody    </w:t>
      </w:r>
      <w:r>
        <w:t xml:space="preserve">   bleedingscream    </w:t>
      </w:r>
      <w:r>
        <w:t xml:space="preserve">   august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2021-10-11T22:06:02Z</dcterms:created>
  <dcterms:modified xsi:type="dcterms:W3CDTF">2021-10-11T22:06:02Z</dcterms:modified>
</cp:coreProperties>
</file>