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Savanna    </w:t>
      </w:r>
      <w:r>
        <w:t xml:space="preserve">   Amos    </w:t>
      </w:r>
      <w:r>
        <w:t xml:space="preserve">   Boy    </w:t>
      </w:r>
      <w:r>
        <w:t xml:space="preserve">   school    </w:t>
      </w:r>
      <w:r>
        <w:t xml:space="preserve">   Pullman    </w:t>
      </w:r>
      <w:r>
        <w:t xml:space="preserve">   Catastrophe    </w:t>
      </w:r>
      <w:r>
        <w:t xml:space="preserve">   Miranda    </w:t>
      </w:r>
      <w:r>
        <w:t xml:space="preserve">   daisy    </w:t>
      </w:r>
      <w:r>
        <w:t xml:space="preserve">   julien    </w:t>
      </w:r>
      <w:r>
        <w:t xml:space="preserve">   summer    </w:t>
      </w:r>
      <w:r>
        <w:t xml:space="preserve">   jack    </w:t>
      </w:r>
      <w:r>
        <w:t xml:space="preserve">   august    </w:t>
      </w:r>
      <w:r>
        <w:t xml:space="preserve">   charlotte    </w:t>
      </w:r>
      <w:r>
        <w:t xml:space="preserve">   deformed    </w:t>
      </w:r>
      <w:r>
        <w:t xml:space="preserve">   face    </w:t>
      </w:r>
      <w:r>
        <w:t xml:space="preserve">   mr tushman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2021-10-11T22:06:05Z</dcterms:created>
  <dcterms:modified xsi:type="dcterms:W3CDTF">2021-10-11T22:06:05Z</dcterms:modified>
</cp:coreProperties>
</file>