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rare    </w:t>
      </w:r>
      <w:r>
        <w:t xml:space="preserve">   Beecher Prep    </w:t>
      </w:r>
      <w:r>
        <w:t xml:space="preserve">   emotional first year    </w:t>
      </w:r>
      <w:r>
        <w:t xml:space="preserve">   facial    </w:t>
      </w:r>
      <w:r>
        <w:t xml:space="preserve">   Treacher Collins syndrome    </w:t>
      </w:r>
      <w:r>
        <w:t xml:space="preserve">   defect    </w:t>
      </w:r>
      <w:r>
        <w:t xml:space="preserve">   miles    </w:t>
      </w:r>
      <w:r>
        <w:t xml:space="preserve">   amos    </w:t>
      </w:r>
      <w:r>
        <w:t xml:space="preserve">   henry    </w:t>
      </w:r>
      <w:r>
        <w:t xml:space="preserve">   isabel    </w:t>
      </w:r>
      <w:r>
        <w:t xml:space="preserve">   nate    </w:t>
      </w:r>
      <w:r>
        <w:t xml:space="preserve">   mrbrowne    </w:t>
      </w:r>
      <w:r>
        <w:t xml:space="preserve">   via    </w:t>
      </w:r>
      <w:r>
        <w:t xml:space="preserve">   julien    </w:t>
      </w:r>
      <w:r>
        <w:t xml:space="preserve">   charlotte    </w:t>
      </w:r>
      <w:r>
        <w:t xml:space="preserve">   summer    </w:t>
      </w:r>
      <w:r>
        <w:t xml:space="preserve">   jack    </w:t>
      </w:r>
      <w:r>
        <w:t xml:space="preserve">   mr tushman    </w:t>
      </w:r>
      <w:r>
        <w:t xml:space="preserve">   Miranda    </w:t>
      </w:r>
      <w:r>
        <w:t xml:space="preserve">   August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2021-10-11T22:06:07Z</dcterms:created>
  <dcterms:modified xsi:type="dcterms:W3CDTF">2021-10-11T22:06:07Z</dcterms:modified>
</cp:coreProperties>
</file>