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mandibulofacial    </w:t>
      </w:r>
      <w:r>
        <w:t xml:space="preserve">   look    </w:t>
      </w:r>
      <w:r>
        <w:t xml:space="preserve">   school    </w:t>
      </w:r>
      <w:r>
        <w:t xml:space="preserve">   life    </w:t>
      </w:r>
      <w:r>
        <w:t xml:space="preserve">   shiny    </w:t>
      </w:r>
      <w:r>
        <w:t xml:space="preserve">   laugh    </w:t>
      </w:r>
      <w:r>
        <w:t xml:space="preserve">   destiny    </w:t>
      </w:r>
      <w:r>
        <w:t xml:space="preserve">   smile    </w:t>
      </w:r>
      <w:r>
        <w:t xml:space="preserve">   fate    </w:t>
      </w:r>
      <w:r>
        <w:t xml:space="preserve">   tushman    </w:t>
      </w:r>
      <w:r>
        <w:t xml:space="preserve">   charoltte    </w:t>
      </w:r>
      <w:r>
        <w:t xml:space="preserve">   jack    </w:t>
      </w:r>
      <w:r>
        <w:t xml:space="preserve">   driving    </w:t>
      </w:r>
      <w:r>
        <w:t xml:space="preserve">   new    </w:t>
      </w:r>
      <w:r>
        <w:t xml:space="preserve">   kids    </w:t>
      </w:r>
      <w:r>
        <w:t xml:space="preserve">   kindness    </w:t>
      </w:r>
      <w:r>
        <w:t xml:space="preserve">   star wars    </w:t>
      </w:r>
      <w:r>
        <w:t xml:space="preserve">   via    </w:t>
      </w:r>
      <w:r>
        <w:t xml:space="preserve">   august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2021-10-11T22:04:43Z</dcterms:created>
  <dcterms:modified xsi:type="dcterms:W3CDTF">2021-10-11T22:04:43Z</dcterms:modified>
</cp:coreProperties>
</file>