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ruler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surgical operation a series of steps you haft to follow to complete a surgery most likely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 statue, building, or other structure, built for a famous or notable person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you use when you do are see something often, hint starts with an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 proposition not self-evident but proved by a chain of reasoning; a truth established by means of accepted truths, a rule in algebra or other branches of mathematics expressed by symbols or formula, hint starts with a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sovereign ruler of great power and rank, especially one ruling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wildly uncontrolled emotion, "I started laughing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general rule intended to regulate behavior or 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flat inscribed stone standing or laid over a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easily broken or damaged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are doing nice things to get good__________.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conception of or belief about something, an impulse 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careless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Behave as though attracted to or trying to attract someone</w:t>
            </w:r>
          </w:p>
        </w:tc>
      </w:tr>
    </w:tbl>
    <w:p>
      <w:pPr>
        <w:pStyle w:val="WordBankMedium"/>
      </w:pPr>
      <w:r>
        <w:t xml:space="preserve">   mutant    </w:t>
      </w:r>
      <w:r>
        <w:t xml:space="preserve">   notion    </w:t>
      </w:r>
      <w:r>
        <w:t xml:space="preserve">   monuments    </w:t>
      </w:r>
      <w:r>
        <w:t xml:space="preserve">   precept    </w:t>
      </w:r>
      <w:r>
        <w:t xml:space="preserve">   sloppy    </w:t>
      </w:r>
      <w:r>
        <w:t xml:space="preserve">   pharaohs    </w:t>
      </w:r>
      <w:r>
        <w:t xml:space="preserve">   tombstone    </w:t>
      </w:r>
      <w:r>
        <w:t xml:space="preserve">   hysterically    </w:t>
      </w:r>
      <w:r>
        <w:t xml:space="preserve">   occasional    </w:t>
      </w:r>
      <w:r>
        <w:t xml:space="preserve">   procedures    </w:t>
      </w:r>
      <w:r>
        <w:t xml:space="preserve">   emperor    </w:t>
      </w:r>
      <w:r>
        <w:t xml:space="preserve">   flirt    </w:t>
      </w:r>
      <w:r>
        <w:t xml:space="preserve">   vibes    </w:t>
      </w:r>
      <w:r>
        <w:t xml:space="preserve">   theorems    </w:t>
      </w:r>
      <w:r>
        <w:t xml:space="preserve">   fragile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2021-10-11T22:04:58Z</dcterms:created>
  <dcterms:modified xsi:type="dcterms:W3CDTF">2021-10-11T22:04:58Z</dcterms:modified>
</cp:coreProperties>
</file>