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influenced.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eject from participation in a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with special needs spend most or all of their time with non-disabled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specialist in archaeology; the scientific study of prehistoric peoples and their cultures.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Rigorous; 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no permanent home or employment.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Slight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backin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Solemn promise.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2021-10-11T22:05:00Z</dcterms:created>
  <dcterms:modified xsi:type="dcterms:W3CDTF">2021-10-11T22:05:00Z</dcterms:modified>
</cp:coreProperties>
</file>