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by RJ Palacio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Palacio    </w:t>
      </w:r>
      <w:r>
        <w:t xml:space="preserve">   perspective    </w:t>
      </w:r>
      <w:r>
        <w:t xml:space="preserve">   narrator    </w:t>
      </w:r>
      <w:r>
        <w:t xml:space="preserve">   Tushman    </w:t>
      </w:r>
      <w:r>
        <w:t xml:space="preserve">   precept    </w:t>
      </w:r>
      <w:r>
        <w:t xml:space="preserve">   bullying    </w:t>
      </w:r>
      <w:r>
        <w:t xml:space="preserve">   attitude    </w:t>
      </w:r>
      <w:r>
        <w:t xml:space="preserve">   Daisy    </w:t>
      </w:r>
      <w:r>
        <w:t xml:space="preserve">   Miranda    </w:t>
      </w:r>
      <w:r>
        <w:t xml:space="preserve">   Austin    </w:t>
      </w:r>
      <w:r>
        <w:t xml:space="preserve">   empathy    </w:t>
      </w:r>
      <w:r>
        <w:t xml:space="preserve">   sympathy    </w:t>
      </w:r>
      <w:r>
        <w:t xml:space="preserve">   jealousy    </w:t>
      </w:r>
      <w:r>
        <w:t xml:space="preserve">   hostility    </w:t>
      </w:r>
      <w:r>
        <w:t xml:space="preserve">   Jack    </w:t>
      </w:r>
      <w:r>
        <w:t xml:space="preserve">   Via    </w:t>
      </w:r>
      <w:r>
        <w:t xml:space="preserve">   Auggie    </w:t>
      </w:r>
      <w:r>
        <w:t xml:space="preserve">   Bitterness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by RJ Palacio</dc:title>
  <dcterms:created xsi:type="dcterms:W3CDTF">2021-10-11T22:05:36Z</dcterms:created>
  <dcterms:modified xsi:type="dcterms:W3CDTF">2021-10-11T22:05:36Z</dcterms:modified>
</cp:coreProperties>
</file>