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Assistant at Beecher Prep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popular girl in school.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Auggies homeroom teacher.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Auggie's best friend at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Mrs. Garcia tell Auggie to call 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Pullmans dog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Auggie's sisters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Auggie's least favorite subject.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Principal of Beecher prep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Auggie's favorite star wars Character.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Sits with Auggie at lunch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Christopher move to.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Auggie hang out with in most of his classes.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bullies Auggie.  Most adults think he is nice.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characters name.</w:t>
            </w:r>
          </w:p>
        </w:tc>
      </w:tr>
    </w:tbl>
    <w:p>
      <w:pPr>
        <w:pStyle w:val="WordBankSmall"/>
      </w:pPr>
      <w:r>
        <w:t xml:space="preserve">   Auggie     </w:t>
      </w:r>
      <w:r>
        <w:t xml:space="preserve">   Julian     </w:t>
      </w:r>
      <w:r>
        <w:t xml:space="preserve">   Tushman     </w:t>
      </w:r>
      <w:r>
        <w:t xml:space="preserve">   Olivia    </w:t>
      </w:r>
      <w:r>
        <w:t xml:space="preserve">   Jack Will    </w:t>
      </w:r>
      <w:r>
        <w:t xml:space="preserve">   Petosa     </w:t>
      </w:r>
      <w:r>
        <w:t xml:space="preserve">   Savanah     </w:t>
      </w:r>
      <w:r>
        <w:t xml:space="preserve">   Daisy     </w:t>
      </w:r>
      <w:r>
        <w:t xml:space="preserve">   Summer    </w:t>
      </w:r>
      <w:r>
        <w:t xml:space="preserve">   Garcia    </w:t>
      </w:r>
      <w:r>
        <w:t xml:space="preserve">   Connecticut     </w:t>
      </w:r>
      <w:r>
        <w:t xml:space="preserve">   Mrs. G    </w:t>
      </w:r>
      <w:r>
        <w:t xml:space="preserve">   Music    </w:t>
      </w:r>
      <w:r>
        <w:t xml:space="preserve">   Jango Fett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2021-10-11T22:05:12Z</dcterms:created>
  <dcterms:modified xsi:type="dcterms:W3CDTF">2021-10-11T22:05:12Z</dcterms:modified>
</cp:coreProperties>
</file>