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Miranda    </w:t>
      </w:r>
      <w:r>
        <w:t xml:space="preserve">   Mr Tushman    </w:t>
      </w:r>
      <w:r>
        <w:t xml:space="preserve">   Cheese Touch    </w:t>
      </w:r>
      <w:r>
        <w:t xml:space="preserve">   Palacio    </w:t>
      </w:r>
      <w:r>
        <w:t xml:space="preserve">   Plague    </w:t>
      </w:r>
      <w:r>
        <w:t xml:space="preserve">   Bobba Fett    </w:t>
      </w:r>
      <w:r>
        <w:t xml:space="preserve">   Bleeding Scream    </w:t>
      </w:r>
      <w:r>
        <w:t xml:space="preserve">   Halloween    </w:t>
      </w:r>
      <w:r>
        <w:t xml:space="preserve">   Beechers Prep    </w:t>
      </w:r>
      <w:r>
        <w:t xml:space="preserve">   Daisy    </w:t>
      </w:r>
      <w:r>
        <w:t xml:space="preserve">   Olivia    </w:t>
      </w:r>
      <w:r>
        <w:t xml:space="preserve">   August    </w:t>
      </w:r>
      <w:r>
        <w:t xml:space="preserve">   Justin    </w:t>
      </w:r>
      <w:r>
        <w:t xml:space="preserve">   Savannah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2021-10-11T22:04:47Z</dcterms:created>
  <dcterms:modified xsi:type="dcterms:W3CDTF">2021-10-11T22:04:47Z</dcterms:modified>
</cp:coreProperties>
</file>