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head looks like a pumpkin?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refers to August as "Gollum"?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gave august his astronauts helmet?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in a zydeco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ears that remind him of mashed potatoes?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going to become a children's book illustrator?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6 classes with august?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went to Paris over the Christmas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been in an ad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the coolest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August's padawan buddy?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one an award for being the smartest girl in 5th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august the ugly doll merchandise in his locker?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Grans favourite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characters </dc:title>
  <dcterms:created xsi:type="dcterms:W3CDTF">2021-10-11T22:05:34Z</dcterms:created>
  <dcterms:modified xsi:type="dcterms:W3CDTF">2021-10-11T22:05:34Z</dcterms:modified>
</cp:coreProperties>
</file>