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main characters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Auggie want to be when he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People___ Auggie?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Auggies principles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raised Auggie.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nice you are....?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Auggie wears a ____ to cover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Auggie and Jack get beaten up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the name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 had 2 or 3 ____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girl best friends name is.....?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Auggies sisters name is....?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Auggie "have" that made no one touch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nickname is....?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Julian's mom ____ Auggie out the school picture.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Olivia's Boyfriends name is.....?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dogs name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 others how you want to be treated. This rule is called the.......?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bully's name is....?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his boy best friends name?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Goldenrule    </w:t>
      </w:r>
      <w:r>
        <w:t xml:space="preserve">   Bullied    </w:t>
      </w:r>
      <w:r>
        <w:t xml:space="preserve">   Auggie    </w:t>
      </w:r>
      <w:r>
        <w:t xml:space="preserve">   Olivia    </w:t>
      </w:r>
      <w:r>
        <w:t xml:space="preserve">   Daisy    </w:t>
      </w:r>
      <w:r>
        <w:t xml:space="preserve">   Jack    </w:t>
      </w:r>
      <w:r>
        <w:t xml:space="preserve">   Julian    </w:t>
      </w:r>
      <w:r>
        <w:t xml:space="preserve">   Summer    </w:t>
      </w:r>
      <w:r>
        <w:t xml:space="preserve">   Justin    </w:t>
      </w:r>
      <w:r>
        <w:t xml:space="preserve">   Wonder    </w:t>
      </w:r>
      <w:r>
        <w:t xml:space="preserve">   plauge    </w:t>
      </w:r>
      <w:r>
        <w:t xml:space="preserve">   Photoshop    </w:t>
      </w:r>
      <w:r>
        <w:t xml:space="preserve">   astronaut    </w:t>
      </w:r>
      <w:r>
        <w:t xml:space="preserve">   Helmet    </w:t>
      </w:r>
      <w:r>
        <w:t xml:space="preserve">   Surgery's    </w:t>
      </w:r>
      <w:r>
        <w:t xml:space="preserve">   Parents    </w:t>
      </w:r>
      <w:r>
        <w:t xml:space="preserve">   MrTushman    </w:t>
      </w:r>
      <w:r>
        <w:t xml:space="preserve">   Camp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2021-10-11T22:05:57Z</dcterms:created>
  <dcterms:modified xsi:type="dcterms:W3CDTF">2021-10-11T22:05:57Z</dcterms:modified>
</cp:coreProperties>
</file>