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crossword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Pullmans new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Auggies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Julian doing to Auggie that was not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Auggie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improves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Via met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girl who gave Auggie the astronaut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 is in grade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Auggies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principal at Beacher Prep?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Pullmans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(Easy)</dc:title>
  <dcterms:created xsi:type="dcterms:W3CDTF">2021-10-30T03:43:56Z</dcterms:created>
  <dcterms:modified xsi:type="dcterms:W3CDTF">2021-10-30T03:43:56Z</dcterms:modified>
</cp:coreProperties>
</file>