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 crossword (Hard)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"You can’t _______ in when you were born to stand out"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play Via was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Auggie was learning from home with his mum, what is this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one of Auggie's favorite passions?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Auggie thinks of himself as an ______ kid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Auggie dress up as for Halloween?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crowd of people stand up and cheer or clap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theme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teacher that designed a precept every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"I wish every day could be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Author of wonder?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crossword (Hard)</dc:title>
  <dcterms:created xsi:type="dcterms:W3CDTF">2021-10-30T03:42:26Z</dcterms:created>
  <dcterms:modified xsi:type="dcterms:W3CDTF">2021-10-30T03:42:26Z</dcterms:modified>
</cp:coreProperties>
</file>