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Auggie?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principal of Auggie’s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Auggie his space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reaches out to Auggie in the cafeteria?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Auggie’s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Auggie’s favourite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surgeries did Auggie already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Auggie’s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Auggie’s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Auggie’s favourite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Via’s boyfriends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asked to be Auggie’s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story’s main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Auggie’s last name?</w:t>
            </w:r>
          </w:p>
        </w:tc>
      </w:tr>
    </w:tbl>
    <w:p>
      <w:pPr>
        <w:pStyle w:val="WordBankMedium"/>
      </w:pPr>
      <w:r>
        <w:t xml:space="preserve">   Miranda    </w:t>
      </w:r>
      <w:r>
        <w:t xml:space="preserve">   Olivia    </w:t>
      </w:r>
      <w:r>
        <w:t xml:space="preserve">   Pullman    </w:t>
      </w:r>
      <w:r>
        <w:t xml:space="preserve">   Ten    </w:t>
      </w:r>
      <w:r>
        <w:t xml:space="preserve">   Halloween     </w:t>
      </w:r>
      <w:r>
        <w:t xml:space="preserve">   Mr Browne    </w:t>
      </w:r>
      <w:r>
        <w:t xml:space="preserve">   Justin    </w:t>
      </w:r>
      <w:r>
        <w:t xml:space="preserve">   Mr Tushman    </w:t>
      </w:r>
      <w:r>
        <w:t xml:space="preserve">   Beecher Prep    </w:t>
      </w:r>
      <w:r>
        <w:t xml:space="preserve">   Julian    </w:t>
      </w:r>
      <w:r>
        <w:t xml:space="preserve">   Jack Will    </w:t>
      </w:r>
      <w:r>
        <w:t xml:space="preserve">   Summer    </w:t>
      </w:r>
      <w:r>
        <w:t xml:space="preserve">   Science    </w:t>
      </w:r>
      <w:r>
        <w:t xml:space="preserve">   Twentyseven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2021-10-11T22:05:23Z</dcterms:created>
  <dcterms:modified xsi:type="dcterms:W3CDTF">2021-10-11T22:05:23Z</dcterms:modified>
</cp:coreProperties>
</file>