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via's new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another name for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August dress up as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auggie hate most about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gift did Miranda give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Julian's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were two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talking in part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Director of the play "our town"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Started the "war against jack"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Nick Name Miranda gave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project did jack and auggie do for the science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Miranda's new "best 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took notes off of auggie's science notes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summer going to be for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"wonder"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jack's new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 who did not know how to spell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disease august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left in a cab to take daisy to the 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augusts first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book did via read that made her look grown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had to be put down because she was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</dc:title>
  <dcterms:created xsi:type="dcterms:W3CDTF">2021-10-11T22:04:33Z</dcterms:created>
  <dcterms:modified xsi:type="dcterms:W3CDTF">2021-10-11T22:04:33Z</dcterms:modified>
</cp:coreProperties>
</file>