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astronaut    </w:t>
      </w:r>
      <w:r>
        <w:t xml:space="preserve">   August    </w:t>
      </w:r>
      <w:r>
        <w:t xml:space="preserve">   beautiful    </w:t>
      </w:r>
      <w:r>
        <w:t xml:space="preserve">   Courage    </w:t>
      </w:r>
      <w:r>
        <w:t xml:space="preserve">   Friendship    </w:t>
      </w:r>
      <w:r>
        <w:t xml:space="preserve">   gossip    </w:t>
      </w:r>
      <w:r>
        <w:t xml:space="preserve">   horrific    </w:t>
      </w:r>
      <w:r>
        <w:t xml:space="preserve">   jack will    </w:t>
      </w:r>
      <w:r>
        <w:t xml:space="preserve">   kindness    </w:t>
      </w:r>
      <w:r>
        <w:t xml:space="preserve">   ordinary    </w:t>
      </w:r>
      <w:r>
        <w:t xml:space="preserve">   plague    </w:t>
      </w:r>
      <w:r>
        <w:t xml:space="preserve">   school    </w:t>
      </w:r>
      <w:r>
        <w:t xml:space="preserve">   space    </w:t>
      </w:r>
      <w:r>
        <w:t xml:space="preserve">   special    </w:t>
      </w:r>
      <w:r>
        <w:t xml:space="preserve">   spiteful    </w:t>
      </w:r>
      <w:r>
        <w:t xml:space="preserve">   starwars    </w:t>
      </w:r>
      <w:r>
        <w:t xml:space="preserve">   Summer    </w:t>
      </w:r>
      <w:r>
        <w:t xml:space="preserve">   unordinary    </w:t>
      </w:r>
      <w:r>
        <w:t xml:space="preserve">   via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</dc:title>
  <dcterms:created xsi:type="dcterms:W3CDTF">2021-10-11T22:04:50Z</dcterms:created>
  <dcterms:modified xsi:type="dcterms:W3CDTF">2021-10-11T22:04:50Z</dcterms:modified>
</cp:coreProperties>
</file>