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BEAST    </w:t>
      </w:r>
      <w:r>
        <w:t xml:space="preserve">   BEAUTY    </w:t>
      </w:r>
      <w:r>
        <w:t xml:space="preserve">   CHOICE    </w:t>
      </w:r>
      <w:r>
        <w:t xml:space="preserve">   EMBARRASSED    </w:t>
      </w:r>
      <w:r>
        <w:t xml:space="preserve">   FRIENDSHIP    </w:t>
      </w:r>
      <w:r>
        <w:t xml:space="preserve">   GRADUATE    </w:t>
      </w:r>
      <w:r>
        <w:t xml:space="preserve">   KIND    </w:t>
      </w:r>
      <w:r>
        <w:t xml:space="preserve">   KINDNESS    </w:t>
      </w:r>
      <w:r>
        <w:t xml:space="preserve">   PRECEPTS    </w:t>
      </w:r>
      <w:r>
        <w:t xml:space="preserve">   PUMPKIN    </w:t>
      </w:r>
      <w:r>
        <w:t xml:space="preserve">   REALIZE    </w:t>
      </w:r>
      <w:r>
        <w:t xml:space="preserve">   RIGHT    </w:t>
      </w:r>
      <w:r>
        <w:t xml:space="preserve">   SPECIAL    </w:t>
      </w:r>
      <w:r>
        <w:t xml:space="preserve">   STARWARS    </w:t>
      </w:r>
      <w:r>
        <w:t xml:space="preserve">   SURGERY    </w:t>
      </w:r>
      <w:r>
        <w:t xml:space="preserve">   UNICORN    </w:t>
      </w:r>
      <w:r>
        <w:t xml:space="preserve">   WEIRD    </w:t>
      </w:r>
      <w:r>
        <w:t xml:space="preserve">   WHISPERING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2021-10-11T22:04:53Z</dcterms:created>
  <dcterms:modified xsi:type="dcterms:W3CDTF">2021-10-11T22:04:53Z</dcterms:modified>
</cp:coreProperties>
</file>