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Auggies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miranda call 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month that august has his birthday?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auggie want to go as for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middle school director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new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Auggies best friends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Via's/Olivia's boyfriend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2021-10-11T22:05:20Z</dcterms:created>
  <dcterms:modified xsi:type="dcterms:W3CDTF">2021-10-11T22:05:20Z</dcterms:modified>
</cp:coreProperties>
</file>