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Palacio    </w:t>
      </w:r>
      <w:r>
        <w:t xml:space="preserve">   MsLavin    </w:t>
      </w:r>
      <w:r>
        <w:t xml:space="preserve">   Isolation    </w:t>
      </w:r>
      <w:r>
        <w:t xml:space="preserve">   Identify    </w:t>
      </w:r>
      <w:r>
        <w:t xml:space="preserve">   Friendship    </w:t>
      </w:r>
      <w:r>
        <w:t xml:space="preserve">   Family    </w:t>
      </w:r>
      <w:r>
        <w:t xml:space="preserve">   Excluded    </w:t>
      </w:r>
      <w:r>
        <w:t xml:space="preserve">   Deformed    </w:t>
      </w:r>
      <w:r>
        <w:t xml:space="preserve">   Daisy    </w:t>
      </w:r>
      <w:r>
        <w:t xml:space="preserve">   Courage    </w:t>
      </w:r>
      <w:r>
        <w:t xml:space="preserve">   Bullying    </w:t>
      </w:r>
      <w:r>
        <w:t xml:space="preserve">   August    </w:t>
      </w:r>
      <w:r>
        <w:t xml:space="preserve">   Appearances    </w:t>
      </w:r>
      <w:r>
        <w:t xml:space="preserve">   Summer    </w:t>
      </w:r>
      <w:r>
        <w:t xml:space="preserve">   Suffering    </w:t>
      </w:r>
      <w:r>
        <w:t xml:space="preserve">   Prejudice    </w:t>
      </w:r>
      <w:r>
        <w:t xml:space="preserve">   Olivia    </w:t>
      </w:r>
      <w:r>
        <w:t xml:space="preserve">   MrBrowne    </w:t>
      </w:r>
      <w:r>
        <w:t xml:space="preserve">   Miranda    </w:t>
      </w:r>
      <w:r>
        <w:t xml:space="preserve">   Mask    </w:t>
      </w:r>
      <w:r>
        <w:t xml:space="preserve">   Kindness    </w:t>
      </w:r>
      <w:r>
        <w:t xml:space="preserve">   Justin    </w:t>
      </w:r>
      <w:r>
        <w:t xml:space="preserve">   Julian    </w:t>
      </w:r>
      <w:r>
        <w:t xml:space="preserve">  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2021-10-11T22:04:55Z</dcterms:created>
  <dcterms:modified xsi:type="dcterms:W3CDTF">2021-10-11T22:04:55Z</dcterms:modified>
</cp:coreProperties>
</file>