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p>
      <w:pPr>
        <w:pStyle w:val="Questions"/>
      </w:pPr>
      <w:r>
        <w:t xml:space="preserve">1. NIFERETDF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INKNESSD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NYDORTXARIAER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PETCPER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ELHNOWALE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ESURMM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APWNADA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CSPEA LEMETH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OBAB TETF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ASUHNMT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APGELU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IGAUEG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CLOO NSEAB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ELECTEIV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IIALVO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2021-10-11T22:05:25Z</dcterms:created>
  <dcterms:modified xsi:type="dcterms:W3CDTF">2021-10-11T22:05:25Z</dcterms:modified>
</cp:coreProperties>
</file>