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Amos    </w:t>
      </w:r>
      <w:r>
        <w:t xml:space="preserve">   Miranda    </w:t>
      </w:r>
      <w:r>
        <w:t xml:space="preserve">   Halloween    </w:t>
      </w:r>
      <w:r>
        <w:t xml:space="preserve">   Machine Gun    </w:t>
      </w:r>
      <w:r>
        <w:t xml:space="preserve">   Our Town    </w:t>
      </w:r>
      <w:r>
        <w:t xml:space="preserve">   Bleeding Scream    </w:t>
      </w:r>
      <w:r>
        <w:t xml:space="preserve">   Daisy    </w:t>
      </w:r>
      <w:r>
        <w:t xml:space="preserve">   Jack    </w:t>
      </w:r>
      <w:r>
        <w:t xml:space="preserve">   Olivia    </w:t>
      </w:r>
      <w:r>
        <w:t xml:space="preserve">   Justin    </w:t>
      </w:r>
      <w:r>
        <w:t xml:space="preserve">   August    </w:t>
      </w:r>
      <w:r>
        <w:t xml:space="preserve">   Julian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2021-10-11T22:04:58Z</dcterms:created>
  <dcterms:modified xsi:type="dcterms:W3CDTF">2021-10-11T22:04:58Z</dcterms:modified>
</cp:coreProperties>
</file>