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Summer    </w:t>
      </w:r>
      <w:r>
        <w:t xml:space="preserve">   Mr. Tushman    </w:t>
      </w:r>
      <w:r>
        <w:t xml:space="preserve">   Justin    </w:t>
      </w:r>
      <w:r>
        <w:t xml:space="preserve">   Face    </w:t>
      </w:r>
      <w:r>
        <w:t xml:space="preserve">   Jullian    </w:t>
      </w:r>
      <w:r>
        <w:t xml:space="preserve">   Charlotte    </w:t>
      </w:r>
      <w:r>
        <w:t xml:space="preserve">   Chirstopher    </w:t>
      </w:r>
      <w:r>
        <w:t xml:space="preserve">   Via    </w:t>
      </w:r>
      <w:r>
        <w:t xml:space="preserve">   Jack    </w:t>
      </w:r>
      <w:r>
        <w:t xml:space="preserve">   Auggie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</dc:title>
  <dcterms:created xsi:type="dcterms:W3CDTF">2021-10-11T22:04:09Z</dcterms:created>
  <dcterms:modified xsi:type="dcterms:W3CDTF">2021-10-11T22:04:09Z</dcterms:modified>
</cp:coreProperties>
</file>