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Mr. Browne    </w:t>
      </w:r>
      <w:r>
        <w:t xml:space="preserve">   Precept    </w:t>
      </w:r>
      <w:r>
        <w:t xml:space="preserve">   Kind    </w:t>
      </w:r>
      <w:r>
        <w:t xml:space="preserve">   charlotte    </w:t>
      </w:r>
      <w:r>
        <w:t xml:space="preserve">   Miranda    </w:t>
      </w:r>
      <w:r>
        <w:t xml:space="preserve">   summer    </w:t>
      </w:r>
      <w:r>
        <w:t xml:space="preserve">   Mr. Pullman    </w:t>
      </w:r>
      <w:r>
        <w:t xml:space="preserve">   Mrs.Pullman    </w:t>
      </w:r>
      <w:r>
        <w:t xml:space="preserve">   Surgeries    </w:t>
      </w:r>
      <w:r>
        <w:t xml:space="preserve">   Bear    </w:t>
      </w:r>
      <w:r>
        <w:t xml:space="preserve">   Halloween    </w:t>
      </w:r>
      <w:r>
        <w:t xml:space="preserve">   Plague    </w:t>
      </w:r>
      <w:r>
        <w:t xml:space="preserve">   Mr. Tushman    </w:t>
      </w:r>
      <w:r>
        <w:t xml:space="preserve">   Mrs. Petosa    </w:t>
      </w:r>
      <w:r>
        <w:t xml:space="preserve">   freshman    </w:t>
      </w:r>
      <w:r>
        <w:t xml:space="preserve">   fifth grade    </w:t>
      </w:r>
      <w:r>
        <w:t xml:space="preserve">   scream mask    </w:t>
      </w:r>
      <w:r>
        <w:t xml:space="preserve">   Space helmet    </w:t>
      </w:r>
      <w:r>
        <w:t xml:space="preserve">   Scared    </w:t>
      </w:r>
      <w:r>
        <w:t xml:space="preserve">   Breecher Prep    </w:t>
      </w:r>
      <w:r>
        <w:t xml:space="preserve">   Daisy    </w:t>
      </w:r>
      <w:r>
        <w:t xml:space="preserve">   Justin    </w:t>
      </w:r>
      <w:r>
        <w:t xml:space="preserve">   Olivia    </w:t>
      </w:r>
      <w:r>
        <w:t xml:space="preserve">   Julian    </w:t>
      </w:r>
      <w:r>
        <w:t xml:space="preserve">   August    </w:t>
      </w:r>
      <w:r>
        <w:t xml:space="preserve">   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2021-10-11T22:05:03Z</dcterms:created>
  <dcterms:modified xsi:type="dcterms:W3CDTF">2021-10-11T22:05:03Z</dcterms:modified>
</cp:coreProperties>
</file>