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mental concept of perception; something that is perceived.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treatment of injuries or disorders of the body by incision, especially with instruments.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special or distinctive features; normal.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congenital split in the roof of the mouth.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relationship between two friends.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part of the body not having normal or natural shape or form; disorted.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firm belief in the reliability, truth, or responsibility of someone or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Making an opinion or a conclusion of somebody or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feeling of self assurance arising from ones own abilities.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variation of inherited characteristics or genes; D.N.A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2021-10-11T22:05:27Z</dcterms:created>
  <dcterms:modified xsi:type="dcterms:W3CDTF">2021-10-11T22:05:27Z</dcterms:modified>
</cp:coreProperties>
</file>