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Wonder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Deformed    </w:t>
      </w:r>
      <w:r>
        <w:t xml:space="preserve">   Miranda    </w:t>
      </w:r>
      <w:r>
        <w:t xml:space="preserve">   Justin    </w:t>
      </w:r>
      <w:r>
        <w:t xml:space="preserve">   Tushman    </w:t>
      </w:r>
      <w:r>
        <w:t xml:space="preserve">   Jack    </w:t>
      </w:r>
      <w:r>
        <w:t xml:space="preserve">   Summer    </w:t>
      </w:r>
      <w:r>
        <w:t xml:space="preserve">   Julian    </w:t>
      </w:r>
      <w:r>
        <w:t xml:space="preserve">   Daisy    </w:t>
      </w:r>
      <w:r>
        <w:t xml:space="preserve">   Via    </w:t>
      </w:r>
      <w:r>
        <w:t xml:space="preserve">   August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Wonder</dc:title>
  <dcterms:created xsi:type="dcterms:W3CDTF">2021-10-11T22:04:12Z</dcterms:created>
  <dcterms:modified xsi:type="dcterms:W3CDTF">2021-10-11T22:04:12Z</dcterms:modified>
</cp:coreProperties>
</file>