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Wonder!</w:t>
      </w:r>
    </w:p>
    <w:p>
      <w:pPr>
        <w:pStyle w:val="Questions"/>
      </w:pPr>
      <w:r>
        <w:t xml:space="preserve">1. EWNROD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UAEIGG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TMHNSUA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SOHLOC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ARBVE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REDDOFME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SRATM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CECSIEN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NKDI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YHS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NIECRATUN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YOATXRDRIERNA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UDGDEJ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PACSE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CLXDDEEU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ECTHARE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IVA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ADSIY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EHERCBER RPPE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ENW YRKO 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Wonder     </w:t>
      </w:r>
      <w:r>
        <w:t xml:space="preserve">   Auggie    </w:t>
      </w:r>
      <w:r>
        <w:t xml:space="preserve">   Tushman     </w:t>
      </w:r>
      <w:r>
        <w:t xml:space="preserve">   School    </w:t>
      </w:r>
      <w:r>
        <w:t xml:space="preserve">   Brave    </w:t>
      </w:r>
      <w:r>
        <w:t xml:space="preserve">   Deformed     </w:t>
      </w:r>
      <w:r>
        <w:t xml:space="preserve">   Smart     </w:t>
      </w:r>
      <w:r>
        <w:t xml:space="preserve">   Science    </w:t>
      </w:r>
      <w:r>
        <w:t xml:space="preserve">   Kind    </w:t>
      </w:r>
      <w:r>
        <w:t xml:space="preserve">   Shy    </w:t>
      </w:r>
      <w:r>
        <w:t xml:space="preserve">   Uncertain     </w:t>
      </w:r>
      <w:r>
        <w:t xml:space="preserve">   Extraordinary    </w:t>
      </w:r>
      <w:r>
        <w:t xml:space="preserve">   Judged     </w:t>
      </w:r>
      <w:r>
        <w:t xml:space="preserve">   Space    </w:t>
      </w:r>
      <w:r>
        <w:t xml:space="preserve">   Excluded    </w:t>
      </w:r>
      <w:r>
        <w:t xml:space="preserve">   Teacher     </w:t>
      </w:r>
      <w:r>
        <w:t xml:space="preserve">   Via    </w:t>
      </w:r>
      <w:r>
        <w:t xml:space="preserve">   Daisy    </w:t>
      </w:r>
      <w:r>
        <w:t xml:space="preserve">   Breecher prep    </w:t>
      </w:r>
      <w:r>
        <w:t xml:space="preserve">   New York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Wonder!</dc:title>
  <dcterms:created xsi:type="dcterms:W3CDTF">2021-10-11T22:06:00Z</dcterms:created>
  <dcterms:modified xsi:type="dcterms:W3CDTF">2021-10-11T22:06:00Z</dcterms:modified>
</cp:coreProperties>
</file>