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astronaut    </w:t>
      </w:r>
      <w:r>
        <w:t xml:space="preserve">   august    </w:t>
      </w:r>
      <w:r>
        <w:t xml:space="preserve">   beecher    </w:t>
      </w:r>
      <w:r>
        <w:t xml:space="preserve">   bleedingscream    </w:t>
      </w:r>
      <w:r>
        <w:t xml:space="preserve">   bobafett    </w:t>
      </w:r>
      <w:r>
        <w:t xml:space="preserve">   charlotte    </w:t>
      </w:r>
      <w:r>
        <w:t xml:space="preserve">   choosekind    </w:t>
      </w:r>
      <w:r>
        <w:t xml:space="preserve">   daisy    </w:t>
      </w:r>
      <w:r>
        <w:t xml:space="preserve">   different    </w:t>
      </w:r>
      <w:r>
        <w:t xml:space="preserve">   jack    </w:t>
      </w:r>
      <w:r>
        <w:t xml:space="preserve">   julian    </w:t>
      </w:r>
      <w:r>
        <w:t xml:space="preserve">   petosa    </w:t>
      </w:r>
      <w:r>
        <w:t xml:space="preserve">   plague    </w:t>
      </w:r>
      <w:r>
        <w:t xml:space="preserve">   starwars    </w:t>
      </w:r>
      <w:r>
        <w:t xml:space="preserve">   summer    </w:t>
      </w:r>
      <w:r>
        <w:t xml:space="preserve">   tushman    </w:t>
      </w:r>
      <w:r>
        <w:t xml:space="preserve">   via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2021-10-11T22:05:10Z</dcterms:created>
  <dcterms:modified xsi:type="dcterms:W3CDTF">2021-10-11T22:05:10Z</dcterms:modified>
</cp:coreProperties>
</file>