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Science    </w:t>
      </w:r>
      <w:r>
        <w:t xml:space="preserve">   Smart    </w:t>
      </w:r>
      <w:r>
        <w:t xml:space="preserve">   Nervous    </w:t>
      </w:r>
      <w:r>
        <w:t xml:space="preserve">   Bullied    </w:t>
      </w:r>
      <w:r>
        <w:t xml:space="preserve">   Auggie    </w:t>
      </w:r>
      <w:r>
        <w:t xml:space="preserve">   Breecherprep    </w:t>
      </w:r>
      <w:r>
        <w:t xml:space="preserve">   Charlotte    </w:t>
      </w:r>
      <w:r>
        <w:t xml:space="preserve">   Daisy    </w:t>
      </w:r>
      <w:r>
        <w:t xml:space="preserve">   Deformity    </w:t>
      </w:r>
      <w:r>
        <w:t xml:space="preserve">   Extraordinary    </w:t>
      </w:r>
      <w:r>
        <w:t xml:space="preserve">   Grade five    </w:t>
      </w:r>
      <w:r>
        <w:t xml:space="preserve">   Halloween    </w:t>
      </w:r>
      <w:r>
        <w:t xml:space="preserve">   Jack will    </w:t>
      </w:r>
      <w:r>
        <w:t xml:space="preserve">   Julian    </w:t>
      </w:r>
      <w:r>
        <w:t xml:space="preserve">   Mr.tushman    </w:t>
      </w:r>
      <w:r>
        <w:t xml:space="preserve">   New york    </w:t>
      </w:r>
      <w:r>
        <w:t xml:space="preserve">   Savanna    </w:t>
      </w:r>
      <w:r>
        <w:t xml:space="preserve">   Syndrome    </w:t>
      </w:r>
      <w:r>
        <w:t xml:space="preserve">   Via    </w:t>
      </w:r>
      <w:r>
        <w:t xml:space="preserve">  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Wonder:)</dc:title>
  <dcterms:created xsi:type="dcterms:W3CDTF">2021-10-11T22:06:02Z</dcterms:created>
  <dcterms:modified xsi:type="dcterms:W3CDTF">2021-10-11T22:06:02Z</dcterms:modified>
</cp:coreProperties>
</file>