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nauseous    </w:t>
      </w:r>
      <w:r>
        <w:t xml:space="preserve">   photoshop    </w:t>
      </w:r>
      <w:r>
        <w:t xml:space="preserve">   cuddling    </w:t>
      </w:r>
      <w:r>
        <w:t xml:space="preserve">   surgery    </w:t>
      </w:r>
      <w:r>
        <w:t xml:space="preserve">   yucky    </w:t>
      </w:r>
      <w:r>
        <w:t xml:space="preserve">   sweetly    </w:t>
      </w:r>
      <w:r>
        <w:t xml:space="preserve">   mean    </w:t>
      </w:r>
      <w:r>
        <w:t xml:space="preserve">   performance    </w:t>
      </w:r>
      <w:r>
        <w:t xml:space="preserve">   pretending    </w:t>
      </w:r>
      <w:r>
        <w:t xml:space="preserve">   fiddler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house</dc:title>
  <dcterms:created xsi:type="dcterms:W3CDTF">2021-10-11T22:05:58Z</dcterms:created>
  <dcterms:modified xsi:type="dcterms:W3CDTF">2021-10-11T22:05:58Z</dcterms:modified>
</cp:coreProperties>
</file>