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Pen    </w:t>
      </w:r>
      <w:r>
        <w:t xml:space="preserve">   Pin    </w:t>
      </w:r>
      <w:r>
        <w:t xml:space="preserve">   Mop    </w:t>
      </w:r>
      <w:r>
        <w:t xml:space="preserve">   Mug    </w:t>
      </w:r>
      <w:r>
        <w:t xml:space="preserve">   Pan    </w:t>
      </w:r>
      <w:r>
        <w:t xml:space="preserve">   Bin    </w:t>
      </w:r>
      <w:r>
        <w:t xml:space="preserve">   Shot    </w:t>
      </w:r>
      <w:r>
        <w:t xml:space="preserve">   Shut    </w:t>
      </w:r>
      <w:r>
        <w:t xml:space="preserve">   Chin    </w:t>
      </w:r>
      <w:r>
        <w:t xml:space="preserve">   Chain    </w:t>
      </w:r>
      <w:r>
        <w:t xml:space="preserve">   Chair    </w:t>
      </w:r>
      <w:r>
        <w:t xml:space="preserve">   Shop    </w:t>
      </w:r>
      <w:r>
        <w:t xml:space="preserve">   Sheep    </w:t>
      </w:r>
      <w:r>
        <w:t xml:space="preserve">   Shark    </w:t>
      </w:r>
      <w:r>
        <w:t xml:space="preserve">   Catch    </w:t>
      </w:r>
      <w:r>
        <w:t xml:space="preserve">   Fish    </w:t>
      </w:r>
      <w:r>
        <w:t xml:space="preserve">   Ship    </w:t>
      </w:r>
      <w:r>
        <w:t xml:space="preserve">   Chip    </w:t>
      </w:r>
      <w:r>
        <w:t xml:space="preserve">   Teach    </w:t>
      </w:r>
      <w:r>
        <w:t xml:space="preserve">   Match    </w:t>
      </w:r>
      <w:r>
        <w:t xml:space="preserve">   Hatch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house</dc:title>
  <dcterms:created xsi:type="dcterms:W3CDTF">2021-10-11T22:04:43Z</dcterms:created>
  <dcterms:modified xsi:type="dcterms:W3CDTF">2021-10-11T22:04:43Z</dcterms:modified>
</cp:coreProperties>
</file>