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star wars    </w:t>
      </w:r>
      <w:r>
        <w:t xml:space="preserve">   august    </w:t>
      </w:r>
      <w:r>
        <w:t xml:space="preserve">   brownie    </w:t>
      </w:r>
      <w:r>
        <w:t xml:space="preserve">   bullying    </w:t>
      </w:r>
      <w:r>
        <w:t xml:space="preserve">   charlotte    </w:t>
      </w:r>
      <w:r>
        <w:t xml:space="preserve">   daisy    </w:t>
      </w:r>
      <w:r>
        <w:t xml:space="preserve">   depressed    </w:t>
      </w:r>
      <w:r>
        <w:t xml:space="preserve">   excluded    </w:t>
      </w:r>
      <w:r>
        <w:t xml:space="preserve">   face    </w:t>
      </w:r>
      <w:r>
        <w:t xml:space="preserve">   friendship    </w:t>
      </w:r>
      <w:r>
        <w:t xml:space="preserve">   halloween    </w:t>
      </w:r>
      <w:r>
        <w:t xml:space="preserve">   jack    </w:t>
      </w:r>
      <w:r>
        <w:t xml:space="preserve">   justin    </w:t>
      </w:r>
      <w:r>
        <w:t xml:space="preserve">   kind    </w:t>
      </w:r>
      <w:r>
        <w:t xml:space="preserve">   love    </w:t>
      </w:r>
      <w:r>
        <w:t xml:space="preserve">   miranda    </w:t>
      </w:r>
      <w:r>
        <w:t xml:space="preserve">   olivia    </w:t>
      </w:r>
      <w:r>
        <w:t xml:space="preserve">   parents    </w:t>
      </w:r>
      <w:r>
        <w:t xml:space="preserve">   pullman    </w:t>
      </w:r>
      <w:r>
        <w:t xml:space="preserve">   right    </w:t>
      </w:r>
      <w:r>
        <w:t xml:space="preserve">   school    </w:t>
      </w:r>
      <w:r>
        <w:t xml:space="preserve">   science    </w:t>
      </w:r>
      <w:r>
        <w:t xml:space="preserve">   sister    </w:t>
      </w:r>
      <w:r>
        <w:t xml:space="preserve">   summer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movie</dc:title>
  <dcterms:created xsi:type="dcterms:W3CDTF">2021-10-11T22:05:44Z</dcterms:created>
  <dcterms:modified xsi:type="dcterms:W3CDTF">2021-10-11T22:05:44Z</dcterms:modified>
</cp:coreProperties>
</file>