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Wonder of world Natural &amp; Man made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Unlike others it is still growing cold in Patagonia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Northern Ireland stepping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Tallest mountain on the African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Arizona's big gorge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Seen in Arctic and Antarctic glows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Island of Capri's beautiful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Ecuador's islands of unique creatures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 to bison bears and wolves and hot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millions of tiny coral polyps can be seen rom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largest portion out of the water in 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Vietnam's dramatic and beautiful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flat topped mountain at tip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Gladiators fought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Atlantic and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hot spot in Mexico has not smoked since 1952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Mexico's famous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wonder of ancient world still excisting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sandstone mountain not far from Alice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desert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built to protect Northern China from bad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Losing it now. in nine countries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get to the top its the ultimate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Stores water in Lake Mead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Livingston discovered it. part in Zimbabwe and part in Zambia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Highest tides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Between Ontario and NY three of them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Korea's finest lava tube system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Wonder of world Natural &amp; Man made</dc:title>
  <dcterms:created xsi:type="dcterms:W3CDTF">2021-10-10T23:47:56Z</dcterms:created>
  <dcterms:modified xsi:type="dcterms:W3CDTF">2021-10-10T23:47:56Z</dcterms:modified>
</cp:coreProperties>
</file>