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uncontrolled extreme emotion. Ex. laughing.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symptoms that consistentiy occur together or a condition characterized by a set of associated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may not have great pitching mechanics but has a ton of _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sensation of whirling and dizziness?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avent causing great damage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 very irritated by the noise.i was _ _ _ _ _ _ _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claiming to have moral standarts or beliefs to which one's own behavior does not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regarding something as being caused by a person or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Jessie was causing horror, he's such a _ _ _ _ _ _ _ _ kid.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person is extremely unpleasant?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 no special or distinctive features?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 rule intended to regulate behavior or thought</w:t>
            </w:r>
          </w:p>
        </w:tc>
      </w:tr>
    </w:tbl>
    <w:p>
      <w:pPr>
        <w:pStyle w:val="WordBankMedium"/>
      </w:pPr>
      <w:r>
        <w:t xml:space="preserve">   Giddy    </w:t>
      </w:r>
      <w:r>
        <w:t xml:space="preserve">   Obnoxious    </w:t>
      </w:r>
      <w:r>
        <w:t xml:space="preserve">   Attribution    </w:t>
      </w:r>
      <w:r>
        <w:t xml:space="preserve">   Hypocrite    </w:t>
      </w:r>
      <w:r>
        <w:t xml:space="preserve">   Horrific     </w:t>
      </w:r>
      <w:r>
        <w:t xml:space="preserve">   Ordinary    </w:t>
      </w:r>
      <w:r>
        <w:t xml:space="preserve">   Precept    </w:t>
      </w:r>
      <w:r>
        <w:t xml:space="preserve">   Exasperated    </w:t>
      </w:r>
      <w:r>
        <w:t xml:space="preserve">   Catastrophe    </w:t>
      </w:r>
      <w:r>
        <w:t xml:space="preserve">   syndrome    </w:t>
      </w:r>
      <w:r>
        <w:t xml:space="preserve">   potential    </w:t>
      </w:r>
      <w:r>
        <w:t xml:space="preserve">   Hysterical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vocabulary crossword</dc:title>
  <dcterms:created xsi:type="dcterms:W3CDTF">2021-10-11T22:05:27Z</dcterms:created>
  <dcterms:modified xsi:type="dcterms:W3CDTF">2021-10-11T22:05:27Z</dcterms:modified>
</cp:coreProperties>
</file>