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inkling    </w:t>
      </w:r>
      <w:r>
        <w:t xml:space="preserve">   bold    </w:t>
      </w:r>
      <w:r>
        <w:t xml:space="preserve">   zoom    </w:t>
      </w:r>
      <w:r>
        <w:t xml:space="preserve">   essential    </w:t>
      </w:r>
      <w:r>
        <w:t xml:space="preserve">   syndrome    </w:t>
      </w:r>
      <w:r>
        <w:t xml:space="preserve">   plague    </w:t>
      </w:r>
      <w:r>
        <w:t xml:space="preserve">   quip    </w:t>
      </w:r>
      <w:r>
        <w:t xml:space="preserve">   genetic    </w:t>
      </w:r>
      <w:r>
        <w:t xml:space="preserve">   illuminate    </w:t>
      </w:r>
      <w:r>
        <w:t xml:space="preserve">   sarcastic    </w:t>
      </w:r>
      <w:r>
        <w:t xml:space="preserve">   catastrophe    </w:t>
      </w:r>
      <w:r>
        <w:t xml:space="preserve">   implant    </w:t>
      </w:r>
      <w:r>
        <w:t xml:space="preserve">   jagged    </w:t>
      </w:r>
      <w:r>
        <w:t xml:space="preserve">   verge    </w:t>
      </w:r>
      <w:r>
        <w:t xml:space="preserve">   accommodate    </w:t>
      </w:r>
      <w:r>
        <w:t xml:space="preserve">   outcome    </w:t>
      </w:r>
      <w:r>
        <w:t xml:space="preserve">   mortality    </w:t>
      </w:r>
      <w:r>
        <w:t xml:space="preserve">   monument    </w:t>
      </w:r>
      <w:r>
        <w:t xml:space="preserve">   deed    </w:t>
      </w:r>
      <w:r>
        <w:t xml:space="preserve">   contagious    </w:t>
      </w:r>
      <w:r>
        <w:t xml:space="preserve">   adjust    </w:t>
      </w:r>
      <w:r>
        <w:t xml:space="preserve">   alignment    </w:t>
      </w:r>
      <w:r>
        <w:t xml:space="preserve">   palque    </w:t>
      </w:r>
      <w:r>
        <w:t xml:space="preserve">   precept    </w:t>
      </w:r>
      <w:r>
        <w:t xml:space="preserve">   forewarn    </w:t>
      </w:r>
      <w:r>
        <w:t xml:space="preserve">   palate    </w:t>
      </w:r>
      <w:r>
        <w:t xml:space="preserve">   cleft    </w:t>
      </w:r>
      <w:r>
        <w:t xml:space="preserve">   extraordinary    </w:t>
      </w:r>
      <w:r>
        <w:t xml:space="preserve">   stare    </w:t>
      </w:r>
      <w:r>
        <w:t xml:space="preserve">   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 </dc:title>
  <dcterms:created xsi:type="dcterms:W3CDTF">2021-10-11T22:05:48Z</dcterms:created>
  <dcterms:modified xsi:type="dcterms:W3CDTF">2021-10-11T22:05:48Z</dcterms:modified>
</cp:coreProperties>
</file>