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Mrtushman    </w:t>
      </w:r>
      <w:r>
        <w:t xml:space="preserve">   Nate    </w:t>
      </w:r>
      <w:r>
        <w:t xml:space="preserve">   Isabel    </w:t>
      </w:r>
      <w:r>
        <w:t xml:space="preserve">   Via    </w:t>
      </w:r>
      <w:r>
        <w:t xml:space="preserve">   August    </w:t>
      </w:r>
      <w:r>
        <w:t xml:space="preserve">   Beecher prep    </w:t>
      </w:r>
      <w:r>
        <w:t xml:space="preserve">   Charlotte    </w:t>
      </w:r>
      <w:r>
        <w:t xml:space="preserve">   Jack will    </w:t>
      </w:r>
      <w:r>
        <w:t xml:space="preserve">   Julian    </w:t>
      </w:r>
      <w:r>
        <w:t xml:space="preserve">   Ms Garcia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 </dc:title>
  <dcterms:created xsi:type="dcterms:W3CDTF">2021-10-11T22:06:04Z</dcterms:created>
  <dcterms:modified xsi:type="dcterms:W3CDTF">2021-10-11T22:06:04Z</dcterms:modified>
</cp:coreProperties>
</file>