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decision    </w:t>
      </w:r>
      <w:r>
        <w:t xml:space="preserve">   Parents    </w:t>
      </w:r>
      <w:r>
        <w:t xml:space="preserve">   Adjust    </w:t>
      </w:r>
      <w:r>
        <w:t xml:space="preserve">   August    </w:t>
      </w:r>
      <w:r>
        <w:t xml:space="preserve">   Education    </w:t>
      </w:r>
      <w:r>
        <w:t xml:space="preserve">   Extraordinary    </w:t>
      </w:r>
      <w:r>
        <w:t xml:space="preserve">   Friends    </w:t>
      </w:r>
      <w:r>
        <w:t xml:space="preserve">   Olivia    </w:t>
      </w:r>
      <w:r>
        <w:t xml:space="preserve">   Precept    </w:t>
      </w:r>
      <w:r>
        <w:t xml:space="preserve">   Regret    </w:t>
      </w:r>
      <w:r>
        <w:t xml:space="preserve">   Scared    </w:t>
      </w:r>
      <w:r>
        <w:t xml:space="preserve">   School    </w:t>
      </w:r>
      <w:r>
        <w:t xml:space="preserve">   Science    </w:t>
      </w:r>
      <w:r>
        <w:t xml:space="preserve">   Surgeries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2021-10-11T22:05:27Z</dcterms:created>
  <dcterms:modified xsi:type="dcterms:W3CDTF">2021-10-11T22:05:27Z</dcterms:modified>
</cp:coreProperties>
</file>