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remember something clearly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annoyed and frustrated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why relationships change because of peoples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accept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you see in the same place everyday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real and sincere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careful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theatrical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words</dc:title>
  <dcterms:created xsi:type="dcterms:W3CDTF">2021-10-11T22:05:13Z</dcterms:created>
  <dcterms:modified xsi:type="dcterms:W3CDTF">2021-10-11T22:05:13Z</dcterms:modified>
</cp:coreProperties>
</file>