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 and characters</w:t>
      </w:r>
    </w:p>
    <w:p>
      <w:pPr>
        <w:pStyle w:val="Questions"/>
      </w:pPr>
      <w:r>
        <w:t xml:space="preserve">1. GIAGEU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ESIDSKNN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MEMURS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LMSIE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RHNYE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ASOM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ANUJLI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SASKM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ANSAOURTT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MNSAMHUTR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EPSRETPC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 and characters</dc:title>
  <dcterms:created xsi:type="dcterms:W3CDTF">2021-10-11T22:05:15Z</dcterms:created>
  <dcterms:modified xsi:type="dcterms:W3CDTF">2021-10-11T22:05:15Z</dcterms:modified>
</cp:coreProperties>
</file>