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Wonderful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Calvary    </w:t>
      </w:r>
      <w:r>
        <w:t xml:space="preserve">   Cheering    </w:t>
      </w:r>
      <w:r>
        <w:t xml:space="preserve">   Cross    </w:t>
      </w:r>
      <w:r>
        <w:t xml:space="preserve">   Enfold    </w:t>
      </w:r>
      <w:r>
        <w:t xml:space="preserve">   Eternal    </w:t>
      </w:r>
      <w:r>
        <w:t xml:space="preserve">   Faithful    </w:t>
      </w:r>
      <w:r>
        <w:t xml:space="preserve">   Fearless    </w:t>
      </w:r>
      <w:r>
        <w:t xml:space="preserve">   Footsteps    </w:t>
      </w:r>
      <w:r>
        <w:t xml:space="preserve">   Friend    </w:t>
      </w:r>
      <w:r>
        <w:t xml:space="preserve">   Glorified    </w:t>
      </w:r>
      <w:r>
        <w:t xml:space="preserve">   Glorious    </w:t>
      </w:r>
      <w:r>
        <w:t xml:space="preserve">   Guiding    </w:t>
      </w:r>
      <w:r>
        <w:t xml:space="preserve">   Happy    </w:t>
      </w:r>
      <w:r>
        <w:t xml:space="preserve">   Heart    </w:t>
      </w:r>
      <w:r>
        <w:t xml:space="preserve">   Holding    </w:t>
      </w:r>
      <w:r>
        <w:t xml:space="preserve">   Jesus    </w:t>
      </w:r>
      <w:r>
        <w:t xml:space="preserve">   Keeping    </w:t>
      </w:r>
      <w:r>
        <w:t xml:space="preserve">   King    </w:t>
      </w:r>
      <w:r>
        <w:t xml:space="preserve">   Kingdom    </w:t>
      </w:r>
      <w:r>
        <w:t xml:space="preserve">   Liberty    </w:t>
      </w:r>
      <w:r>
        <w:t xml:space="preserve">   Love    </w:t>
      </w:r>
      <w:r>
        <w:t xml:space="preserve">   Loyal    </w:t>
      </w:r>
      <w:r>
        <w:t xml:space="preserve">   Marvelous    </w:t>
      </w:r>
      <w:r>
        <w:t xml:space="preserve">   Mercy    </w:t>
      </w:r>
      <w:r>
        <w:t xml:space="preserve">   Mine    </w:t>
      </w:r>
      <w:r>
        <w:t xml:space="preserve">   Praise    </w:t>
      </w:r>
      <w:r>
        <w:t xml:space="preserve">   Praiseworthy    </w:t>
      </w:r>
      <w:r>
        <w:t xml:space="preserve">   Rapture    </w:t>
      </w:r>
      <w:r>
        <w:t xml:space="preserve">   Redeemer    </w:t>
      </w:r>
      <w:r>
        <w:t xml:space="preserve">   Salvation    </w:t>
      </w:r>
      <w:r>
        <w:t xml:space="preserve">   Shepherd    </w:t>
      </w:r>
      <w:r>
        <w:t xml:space="preserve">   Shielding    </w:t>
      </w:r>
      <w:r>
        <w:t xml:space="preserve">   Sing    </w:t>
      </w:r>
      <w:r>
        <w:t xml:space="preserve">   Soul    </w:t>
      </w:r>
      <w:r>
        <w:t xml:space="preserve">   Spirit    </w:t>
      </w:r>
      <w:r>
        <w:t xml:space="preserve">   Strong    </w:t>
      </w:r>
      <w:r>
        <w:t xml:space="preserve">   Whisper    </w:t>
      </w:r>
      <w:r>
        <w:t xml:space="preserve">   With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Jesus</dc:title>
  <dcterms:created xsi:type="dcterms:W3CDTF">2021-10-11T22:05:19Z</dcterms:created>
  <dcterms:modified xsi:type="dcterms:W3CDTF">2021-10-11T22:05:19Z</dcterms:modified>
</cp:coreProperties>
</file>