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Wonderful Tonight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year Pattie met George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Pattie's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meditation Pattie discovered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Eric's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Eric wrote to Pattie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Pattie's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George rarely done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Indian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Pattie spent most of her childhood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Pattie's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George's band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George's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George became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Pattie's first husband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Wonderful Tonight</dc:title>
  <dcterms:created xsi:type="dcterms:W3CDTF">2021-10-11T22:05:09Z</dcterms:created>
  <dcterms:modified xsi:type="dcterms:W3CDTF">2021-10-11T22:05:09Z</dcterms:modified>
</cp:coreProperties>
</file>