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Weathering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other chemicals combine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change can cause rock 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hanging like an icicle from the roof of a cave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rock is broken down into smaller peices by physical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breakdown of rocks by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stronger acids fall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by which the outer layers of rock slowly peel away due to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composite organisim that arises from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formation that rises from the ground of a cave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down and wearing away of rock material by the mechnical action of other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breakdown of rock material by physical and chemical processes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Weathering Words</dc:title>
  <dcterms:created xsi:type="dcterms:W3CDTF">2021-10-11T22:04:55Z</dcterms:created>
  <dcterms:modified xsi:type="dcterms:W3CDTF">2021-10-11T22:04:55Z</dcterms:modified>
</cp:coreProperties>
</file>