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Wonderful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Academic Advisor    </w:t>
      </w:r>
      <w:r>
        <w:t xml:space="preserve">   Bookstore    </w:t>
      </w:r>
      <w:r>
        <w:t xml:space="preserve">   Catalog    </w:t>
      </w:r>
      <w:r>
        <w:t xml:space="preserve">   College    </w:t>
      </w:r>
      <w:r>
        <w:t xml:space="preserve">   Community College    </w:t>
      </w:r>
      <w:r>
        <w:t xml:space="preserve">   Discussion Classes    </w:t>
      </w:r>
      <w:r>
        <w:t xml:space="preserve">   Fail Courses    </w:t>
      </w:r>
      <w:r>
        <w:t xml:space="preserve">   Financial Aid    </w:t>
      </w:r>
      <w:r>
        <w:t xml:space="preserve">   Grade Point Average    </w:t>
      </w:r>
      <w:r>
        <w:t xml:space="preserve">   Honor Roll    </w:t>
      </w:r>
      <w:r>
        <w:t xml:space="preserve">   Humanities Courses    </w:t>
      </w:r>
      <w:r>
        <w:t xml:space="preserve">   Junior College    </w:t>
      </w:r>
      <w:r>
        <w:t xml:space="preserve">   Laboratory    </w:t>
      </w:r>
      <w:r>
        <w:t xml:space="preserve">   Lecture    </w:t>
      </w:r>
      <w:r>
        <w:t xml:space="preserve">   Letter Grades    </w:t>
      </w:r>
      <w:r>
        <w:t xml:space="preserve">   Major    </w:t>
      </w:r>
      <w:r>
        <w:t xml:space="preserve">   Minor    </w:t>
      </w:r>
      <w:r>
        <w:t xml:space="preserve">   Pass Courses    </w:t>
      </w:r>
      <w:r>
        <w:t xml:space="preserve">   Petition    </w:t>
      </w:r>
      <w:r>
        <w:t xml:space="preserve">   Prerequisite Courses    </w:t>
      </w:r>
      <w:r>
        <w:t xml:space="preserve">   Private Institutions    </w:t>
      </w:r>
      <w:r>
        <w:t xml:space="preserve">   Public Institutions    </w:t>
      </w:r>
      <w:r>
        <w:t xml:space="preserve">   Registrar    </w:t>
      </w:r>
      <w:r>
        <w:t xml:space="preserve">   Schedule of Classes    </w:t>
      </w:r>
      <w:r>
        <w:t xml:space="preserve">   Sororities    </w:t>
      </w:r>
      <w:r>
        <w:t xml:space="preserve">   Student ID    </w:t>
      </w:r>
      <w:r>
        <w:t xml:space="preserve">   Syllabus    </w:t>
      </w:r>
      <w:r>
        <w:t xml:space="preserve">   Textbooks    </w:t>
      </w:r>
      <w:r>
        <w:t xml:space="preserve">   Transcript    </w:t>
      </w:r>
      <w:r>
        <w:t xml:space="preserve">   Transfer of Credits    </w:t>
      </w:r>
      <w:r>
        <w:t xml:space="preserve">   Tuition    </w:t>
      </w:r>
      <w:r>
        <w:t xml:space="preserve">   Tutor    </w:t>
      </w:r>
      <w:r>
        <w:t xml:space="preserve">   Undergraduate    </w:t>
      </w:r>
      <w:r>
        <w:t xml:space="preserve">   University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Wordsearch</dc:title>
  <dcterms:created xsi:type="dcterms:W3CDTF">2021-10-11T22:05:38Z</dcterms:created>
  <dcterms:modified xsi:type="dcterms:W3CDTF">2021-10-11T22:05:38Z</dcterms:modified>
</cp:coreProperties>
</file>