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Wonderful World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Ohio River    </w:t>
      </w:r>
      <w:r>
        <w:t xml:space="preserve">   Deam Lake    </w:t>
      </w:r>
      <w:r>
        <w:t xml:space="preserve">   Atlantic Ocean    </w:t>
      </w:r>
      <w:r>
        <w:t xml:space="preserve">   Pacific Ocean    </w:t>
      </w:r>
      <w:r>
        <w:t xml:space="preserve">   liquid    </w:t>
      </w:r>
      <w:r>
        <w:t xml:space="preserve">   ice    </w:t>
      </w:r>
      <w:r>
        <w:t xml:space="preserve">   creek    </w:t>
      </w:r>
      <w:r>
        <w:t xml:space="preserve">   pond    </w:t>
      </w:r>
      <w:r>
        <w:t xml:space="preserve">   lake    </w:t>
      </w:r>
      <w:r>
        <w:t xml:space="preserve">   stream    </w:t>
      </w:r>
      <w:r>
        <w:t xml:space="preserve">   river    </w:t>
      </w:r>
      <w:r>
        <w:t xml:space="preserve">   ocean    </w:t>
      </w:r>
      <w:r>
        <w:t xml:space="preserve">   H2O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World of WATER</dc:title>
  <dcterms:created xsi:type="dcterms:W3CDTF">2021-10-11T22:06:09Z</dcterms:created>
  <dcterms:modified xsi:type="dcterms:W3CDTF">2021-10-11T22:06:09Z</dcterms:modified>
</cp:coreProperties>
</file>